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E0E0C" w14:textId="77777777" w:rsidR="00343A12" w:rsidRPr="00343A12" w:rsidRDefault="00343A12" w:rsidP="00343A12">
      <w:pPr>
        <w:pStyle w:val="Heading1"/>
        <w:jc w:val="center"/>
        <w:rPr>
          <w:sz w:val="32"/>
          <w:szCs w:val="32"/>
          <w:lang w:val="tr-TR"/>
        </w:rPr>
      </w:pPr>
      <w:r w:rsidRPr="00343A12">
        <w:rPr>
          <w:sz w:val="32"/>
          <w:szCs w:val="32"/>
          <w:lang w:val="tr-TR"/>
        </w:rPr>
        <w:t>İktisadi ve İdari Bilimler Fakültesi</w:t>
      </w:r>
    </w:p>
    <w:p w14:paraId="226E88E5" w14:textId="2489FF26" w:rsidR="004C4AD8" w:rsidRPr="00343A12" w:rsidRDefault="00343A12" w:rsidP="00343A12">
      <w:pPr>
        <w:pStyle w:val="Heading1"/>
        <w:spacing w:before="360" w:after="240"/>
        <w:jc w:val="center"/>
        <w:rPr>
          <w:sz w:val="32"/>
          <w:szCs w:val="32"/>
          <w:lang w:val="tr-TR"/>
        </w:rPr>
      </w:pPr>
      <w:r w:rsidRPr="00343A12">
        <w:rPr>
          <w:sz w:val="32"/>
          <w:szCs w:val="32"/>
          <w:lang w:val="tr-TR"/>
        </w:rPr>
        <w:t xml:space="preserve">2024-2025 Güz Dönemi </w:t>
      </w:r>
      <w:r w:rsidR="005020B7" w:rsidRPr="00343A12">
        <w:rPr>
          <w:sz w:val="32"/>
          <w:szCs w:val="32"/>
          <w:lang w:val="tr-TR"/>
        </w:rPr>
        <w:t>Formasyon Ders Programı</w:t>
      </w:r>
    </w:p>
    <w:tbl>
      <w:tblPr>
        <w:tblW w:w="51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4"/>
        <w:gridCol w:w="2863"/>
        <w:gridCol w:w="3045"/>
        <w:gridCol w:w="3544"/>
        <w:gridCol w:w="1152"/>
        <w:gridCol w:w="1431"/>
      </w:tblGrid>
      <w:tr w:rsidR="00343A12" w:rsidRPr="00F72A0D" w14:paraId="41138861" w14:textId="77777777" w:rsidTr="00343A12">
        <w:trPr>
          <w:trHeight w:val="829"/>
        </w:trPr>
        <w:tc>
          <w:tcPr>
            <w:tcW w:w="497" w:type="pct"/>
            <w:vAlign w:val="center"/>
          </w:tcPr>
          <w:p w14:paraId="0586859F" w14:textId="77777777" w:rsidR="004C4AD8" w:rsidRPr="00343A12" w:rsidRDefault="00000000" w:rsidP="00343A12">
            <w:pPr>
              <w:spacing w:after="0" w:line="360" w:lineRule="auto"/>
              <w:rPr>
                <w:b/>
                <w:bCs/>
                <w:lang w:val="tr-TR"/>
              </w:rPr>
            </w:pPr>
            <w:r w:rsidRPr="00343A12">
              <w:rPr>
                <w:b/>
                <w:bCs/>
                <w:lang w:val="tr-TR"/>
              </w:rPr>
              <w:t>Ders Kodu</w:t>
            </w:r>
          </w:p>
        </w:tc>
        <w:tc>
          <w:tcPr>
            <w:tcW w:w="1073" w:type="pct"/>
            <w:vAlign w:val="center"/>
          </w:tcPr>
          <w:p w14:paraId="14C0E2BB" w14:textId="77777777" w:rsidR="004C4AD8" w:rsidRPr="00343A12" w:rsidRDefault="00000000" w:rsidP="00343A12">
            <w:pPr>
              <w:spacing w:after="0" w:line="360" w:lineRule="auto"/>
              <w:rPr>
                <w:b/>
                <w:bCs/>
                <w:lang w:val="tr-TR"/>
              </w:rPr>
            </w:pPr>
            <w:r w:rsidRPr="00343A12">
              <w:rPr>
                <w:b/>
                <w:bCs/>
                <w:lang w:val="tr-TR"/>
              </w:rPr>
              <w:t>Ders Adı</w:t>
            </w:r>
          </w:p>
        </w:tc>
        <w:tc>
          <w:tcPr>
            <w:tcW w:w="1141" w:type="pct"/>
            <w:vAlign w:val="center"/>
          </w:tcPr>
          <w:p w14:paraId="46C6DBBA" w14:textId="77777777" w:rsidR="004C4AD8" w:rsidRPr="00343A12" w:rsidRDefault="00000000" w:rsidP="00343A12">
            <w:pPr>
              <w:spacing w:after="0" w:line="360" w:lineRule="auto"/>
              <w:rPr>
                <w:b/>
                <w:bCs/>
                <w:lang w:val="tr-TR"/>
              </w:rPr>
            </w:pPr>
            <w:r w:rsidRPr="00343A12">
              <w:rPr>
                <w:b/>
                <w:bCs/>
                <w:lang w:val="tr-TR"/>
              </w:rPr>
              <w:t>Öğretim Elemanı</w:t>
            </w:r>
          </w:p>
        </w:tc>
        <w:tc>
          <w:tcPr>
            <w:tcW w:w="1328" w:type="pct"/>
            <w:vAlign w:val="center"/>
          </w:tcPr>
          <w:p w14:paraId="55E84676" w14:textId="77777777" w:rsidR="004C4AD8" w:rsidRPr="00343A12" w:rsidRDefault="00000000" w:rsidP="00343A12">
            <w:pPr>
              <w:spacing w:after="0" w:line="360" w:lineRule="auto"/>
              <w:rPr>
                <w:b/>
                <w:bCs/>
                <w:lang w:val="tr-TR"/>
              </w:rPr>
            </w:pPr>
            <w:r w:rsidRPr="00343A12">
              <w:rPr>
                <w:b/>
                <w:bCs/>
                <w:lang w:val="tr-TR"/>
              </w:rPr>
              <w:t>İlgili Bölüm</w:t>
            </w:r>
          </w:p>
        </w:tc>
        <w:tc>
          <w:tcPr>
            <w:tcW w:w="423" w:type="pct"/>
            <w:vAlign w:val="center"/>
          </w:tcPr>
          <w:p w14:paraId="4AE3F92E" w14:textId="77777777" w:rsidR="004C4AD8" w:rsidRPr="00343A12" w:rsidRDefault="00000000" w:rsidP="00343A12">
            <w:pPr>
              <w:spacing w:after="0" w:line="360" w:lineRule="auto"/>
              <w:rPr>
                <w:b/>
                <w:bCs/>
                <w:lang w:val="tr-TR"/>
              </w:rPr>
            </w:pPr>
            <w:r w:rsidRPr="00343A12">
              <w:rPr>
                <w:b/>
                <w:bCs/>
                <w:lang w:val="tr-TR"/>
              </w:rPr>
              <w:t>Gün</w:t>
            </w:r>
          </w:p>
        </w:tc>
        <w:tc>
          <w:tcPr>
            <w:tcW w:w="537" w:type="pct"/>
            <w:vAlign w:val="center"/>
          </w:tcPr>
          <w:p w14:paraId="26DB2B29" w14:textId="77777777" w:rsidR="004C4AD8" w:rsidRPr="00343A12" w:rsidRDefault="00000000" w:rsidP="00343A12">
            <w:pPr>
              <w:spacing w:after="0" w:line="360" w:lineRule="auto"/>
              <w:rPr>
                <w:b/>
                <w:bCs/>
                <w:lang w:val="tr-TR"/>
              </w:rPr>
            </w:pPr>
            <w:r w:rsidRPr="00343A12">
              <w:rPr>
                <w:b/>
                <w:bCs/>
                <w:lang w:val="tr-TR"/>
              </w:rPr>
              <w:t>Saat</w:t>
            </w:r>
          </w:p>
        </w:tc>
      </w:tr>
      <w:tr w:rsidR="00343A12" w:rsidRPr="00F72A0D" w14:paraId="47026CC4" w14:textId="77777777" w:rsidTr="00343A12">
        <w:trPr>
          <w:trHeight w:val="1095"/>
        </w:trPr>
        <w:tc>
          <w:tcPr>
            <w:tcW w:w="497" w:type="pct"/>
            <w:vAlign w:val="center"/>
          </w:tcPr>
          <w:p w14:paraId="2563CBD4" w14:textId="77777777" w:rsidR="004C4AD8" w:rsidRPr="00F72A0D" w:rsidRDefault="00000000" w:rsidP="00343A12">
            <w:pPr>
              <w:spacing w:after="0" w:line="360" w:lineRule="auto"/>
              <w:rPr>
                <w:lang w:val="tr-TR"/>
              </w:rPr>
            </w:pPr>
            <w:r w:rsidRPr="00F72A0D">
              <w:rPr>
                <w:lang w:val="tr-TR"/>
              </w:rPr>
              <w:t>PFE201</w:t>
            </w:r>
          </w:p>
        </w:tc>
        <w:tc>
          <w:tcPr>
            <w:tcW w:w="1073" w:type="pct"/>
            <w:vAlign w:val="center"/>
          </w:tcPr>
          <w:p w14:paraId="008F4EA6" w14:textId="77777777" w:rsidR="004C4AD8" w:rsidRPr="00F72A0D" w:rsidRDefault="00000000" w:rsidP="00343A12">
            <w:pPr>
              <w:spacing w:after="0" w:line="360" w:lineRule="auto"/>
              <w:rPr>
                <w:lang w:val="tr-TR"/>
              </w:rPr>
            </w:pPr>
            <w:r w:rsidRPr="00F72A0D">
              <w:rPr>
                <w:lang w:val="tr-TR"/>
              </w:rPr>
              <w:t>Eğitime Giriş</w:t>
            </w:r>
          </w:p>
        </w:tc>
        <w:tc>
          <w:tcPr>
            <w:tcW w:w="1141" w:type="pct"/>
            <w:vAlign w:val="center"/>
          </w:tcPr>
          <w:p w14:paraId="14C8E67D" w14:textId="77777777" w:rsidR="004C4AD8" w:rsidRPr="00F72A0D" w:rsidRDefault="00000000" w:rsidP="00343A12">
            <w:pPr>
              <w:spacing w:after="0" w:line="360" w:lineRule="auto"/>
              <w:rPr>
                <w:lang w:val="tr-TR"/>
              </w:rPr>
            </w:pPr>
            <w:r w:rsidRPr="00F72A0D">
              <w:rPr>
                <w:lang w:val="tr-TR"/>
              </w:rPr>
              <w:t>Prof. Dr. Ahmet Kara</w:t>
            </w:r>
          </w:p>
        </w:tc>
        <w:tc>
          <w:tcPr>
            <w:tcW w:w="1328" w:type="pct"/>
            <w:vAlign w:val="center"/>
          </w:tcPr>
          <w:p w14:paraId="383E0337" w14:textId="77777777" w:rsidR="00343A12" w:rsidRDefault="00000000" w:rsidP="00343A12">
            <w:pPr>
              <w:spacing w:after="0" w:line="360" w:lineRule="auto"/>
              <w:rPr>
                <w:lang w:val="tr-TR"/>
              </w:rPr>
            </w:pPr>
            <w:r w:rsidRPr="00F72A0D">
              <w:rPr>
                <w:lang w:val="tr-TR"/>
              </w:rPr>
              <w:t>İktisadi ve İdari Bilimler</w:t>
            </w:r>
            <w:r w:rsidR="00F72A0D" w:rsidRPr="00F72A0D">
              <w:rPr>
                <w:lang w:val="tr-TR"/>
              </w:rPr>
              <w:t xml:space="preserve"> </w:t>
            </w:r>
            <w:r w:rsidR="00343A12">
              <w:rPr>
                <w:lang w:val="tr-TR"/>
              </w:rPr>
              <w:t>Fakültesi</w:t>
            </w:r>
          </w:p>
          <w:p w14:paraId="7A3EF504" w14:textId="4266119B" w:rsidR="004C4AD8" w:rsidRPr="00F72A0D" w:rsidRDefault="00343A12" w:rsidP="00343A12">
            <w:pPr>
              <w:spacing w:after="0" w:line="360" w:lineRule="auto"/>
              <w:rPr>
                <w:lang w:val="tr-TR"/>
              </w:rPr>
            </w:pPr>
            <w:r>
              <w:rPr>
                <w:lang w:val="tr-TR"/>
              </w:rPr>
              <w:t>(</w:t>
            </w:r>
            <w:r w:rsidR="00F72A0D" w:rsidRPr="00F72A0D">
              <w:rPr>
                <w:lang w:val="tr-TR"/>
              </w:rPr>
              <w:t>Tüm Bölümler</w:t>
            </w:r>
            <w:r>
              <w:rPr>
                <w:lang w:val="tr-TR"/>
              </w:rPr>
              <w:t>)</w:t>
            </w:r>
          </w:p>
        </w:tc>
        <w:tc>
          <w:tcPr>
            <w:tcW w:w="423" w:type="pct"/>
            <w:vAlign w:val="center"/>
          </w:tcPr>
          <w:p w14:paraId="5C4A9B37" w14:textId="77777777" w:rsidR="004C4AD8" w:rsidRPr="00F72A0D" w:rsidRDefault="00000000" w:rsidP="00343A12">
            <w:pPr>
              <w:spacing w:after="0" w:line="360" w:lineRule="auto"/>
              <w:rPr>
                <w:lang w:val="tr-TR"/>
              </w:rPr>
            </w:pPr>
            <w:r w:rsidRPr="00F72A0D">
              <w:rPr>
                <w:lang w:val="tr-TR"/>
              </w:rPr>
              <w:t>Pazartesi</w:t>
            </w:r>
          </w:p>
        </w:tc>
        <w:tc>
          <w:tcPr>
            <w:tcW w:w="537" w:type="pct"/>
            <w:vAlign w:val="center"/>
          </w:tcPr>
          <w:p w14:paraId="35317FD9" w14:textId="0222F80F" w:rsidR="004C4AD8" w:rsidRPr="00F72A0D" w:rsidRDefault="00000000" w:rsidP="00343A12">
            <w:pPr>
              <w:spacing w:after="0" w:line="360" w:lineRule="auto"/>
              <w:rPr>
                <w:lang w:val="tr-TR"/>
              </w:rPr>
            </w:pPr>
            <w:r w:rsidRPr="00F72A0D">
              <w:rPr>
                <w:lang w:val="tr-TR"/>
              </w:rPr>
              <w:t>17:00-1</w:t>
            </w:r>
            <w:r w:rsidR="00195FF6" w:rsidRPr="00F72A0D">
              <w:rPr>
                <w:lang w:val="tr-TR"/>
              </w:rPr>
              <w:t>9</w:t>
            </w:r>
            <w:r w:rsidRPr="00F72A0D">
              <w:rPr>
                <w:lang w:val="tr-TR"/>
              </w:rPr>
              <w:t>:45</w:t>
            </w:r>
          </w:p>
        </w:tc>
      </w:tr>
      <w:tr w:rsidR="00343A12" w:rsidRPr="00F72A0D" w14:paraId="6BA9336A" w14:textId="77777777" w:rsidTr="00343A12">
        <w:trPr>
          <w:trHeight w:val="1095"/>
        </w:trPr>
        <w:tc>
          <w:tcPr>
            <w:tcW w:w="497" w:type="pct"/>
            <w:vAlign w:val="center"/>
          </w:tcPr>
          <w:p w14:paraId="70C7D932" w14:textId="46255FC0" w:rsidR="00F72A0D" w:rsidRPr="00F72A0D" w:rsidRDefault="00F72A0D" w:rsidP="00343A12">
            <w:pPr>
              <w:spacing w:after="0" w:line="360" w:lineRule="auto"/>
              <w:rPr>
                <w:lang w:val="tr-TR"/>
              </w:rPr>
            </w:pPr>
            <w:r w:rsidRPr="00F72A0D">
              <w:rPr>
                <w:lang w:val="tr-TR"/>
              </w:rPr>
              <w:t>PFE203</w:t>
            </w:r>
          </w:p>
        </w:tc>
        <w:tc>
          <w:tcPr>
            <w:tcW w:w="1073" w:type="pct"/>
            <w:vAlign w:val="center"/>
          </w:tcPr>
          <w:p w14:paraId="3DE44F2C" w14:textId="22D72AAF" w:rsidR="00F72A0D" w:rsidRPr="00F72A0D" w:rsidRDefault="00F72A0D" w:rsidP="00343A12">
            <w:pPr>
              <w:spacing w:after="0" w:line="360" w:lineRule="auto"/>
              <w:rPr>
                <w:lang w:val="tr-TR"/>
              </w:rPr>
            </w:pPr>
            <w:r w:rsidRPr="00F72A0D">
              <w:rPr>
                <w:lang w:val="tr-TR"/>
              </w:rPr>
              <w:t>Rehberlik ve Özel Eğitim</w:t>
            </w:r>
          </w:p>
        </w:tc>
        <w:tc>
          <w:tcPr>
            <w:tcW w:w="1141" w:type="pct"/>
            <w:vAlign w:val="center"/>
          </w:tcPr>
          <w:p w14:paraId="7ABE1622" w14:textId="338D3E90" w:rsidR="00F72A0D" w:rsidRPr="00F72A0D" w:rsidRDefault="00F72A0D" w:rsidP="00343A12">
            <w:pPr>
              <w:spacing w:after="0" w:line="360" w:lineRule="auto"/>
              <w:rPr>
                <w:lang w:val="tr-TR"/>
              </w:rPr>
            </w:pPr>
            <w:r w:rsidRPr="00F72A0D">
              <w:rPr>
                <w:lang w:val="tr-TR"/>
              </w:rPr>
              <w:t>Doç. Dr. Zekeriya Çam</w:t>
            </w:r>
          </w:p>
        </w:tc>
        <w:tc>
          <w:tcPr>
            <w:tcW w:w="1328" w:type="pct"/>
            <w:vAlign w:val="center"/>
          </w:tcPr>
          <w:p w14:paraId="79E58976" w14:textId="77777777" w:rsidR="00343A12" w:rsidRDefault="00343A12" w:rsidP="00343A12">
            <w:pPr>
              <w:spacing w:after="0" w:line="360" w:lineRule="auto"/>
              <w:rPr>
                <w:lang w:val="tr-TR"/>
              </w:rPr>
            </w:pPr>
            <w:r w:rsidRPr="00F72A0D">
              <w:rPr>
                <w:lang w:val="tr-TR"/>
              </w:rPr>
              <w:t xml:space="preserve">İktisadi ve İdari Bilimler </w:t>
            </w:r>
            <w:r>
              <w:rPr>
                <w:lang w:val="tr-TR"/>
              </w:rPr>
              <w:t>Fakültesi</w:t>
            </w:r>
          </w:p>
          <w:p w14:paraId="69641DAB" w14:textId="75D77245" w:rsidR="00F72A0D" w:rsidRPr="00F72A0D" w:rsidRDefault="00343A12" w:rsidP="00343A12">
            <w:pPr>
              <w:spacing w:after="0" w:line="360" w:lineRule="auto"/>
              <w:rPr>
                <w:lang w:val="tr-TR"/>
              </w:rPr>
            </w:pPr>
            <w:r>
              <w:rPr>
                <w:lang w:val="tr-TR"/>
              </w:rPr>
              <w:t>(</w:t>
            </w:r>
            <w:r w:rsidRPr="00F72A0D">
              <w:rPr>
                <w:lang w:val="tr-TR"/>
              </w:rPr>
              <w:t>Tüm Bölümler</w:t>
            </w:r>
            <w:r>
              <w:rPr>
                <w:lang w:val="tr-TR"/>
              </w:rPr>
              <w:t>)</w:t>
            </w:r>
          </w:p>
        </w:tc>
        <w:tc>
          <w:tcPr>
            <w:tcW w:w="423" w:type="pct"/>
            <w:vAlign w:val="center"/>
          </w:tcPr>
          <w:p w14:paraId="40D32B1F" w14:textId="120DB674" w:rsidR="00F72A0D" w:rsidRPr="00F72A0D" w:rsidRDefault="00F72A0D" w:rsidP="00343A12">
            <w:pPr>
              <w:spacing w:after="0" w:line="360" w:lineRule="auto"/>
              <w:rPr>
                <w:lang w:val="tr-TR"/>
              </w:rPr>
            </w:pPr>
            <w:r w:rsidRPr="00F72A0D">
              <w:rPr>
                <w:lang w:val="tr-TR"/>
              </w:rPr>
              <w:t>Pazartesi</w:t>
            </w:r>
          </w:p>
        </w:tc>
        <w:tc>
          <w:tcPr>
            <w:tcW w:w="537" w:type="pct"/>
            <w:vAlign w:val="center"/>
          </w:tcPr>
          <w:p w14:paraId="002A23B9" w14:textId="331D28D4" w:rsidR="00F72A0D" w:rsidRPr="00F72A0D" w:rsidRDefault="00F72A0D" w:rsidP="00343A12">
            <w:pPr>
              <w:spacing w:after="0" w:line="360" w:lineRule="auto"/>
              <w:rPr>
                <w:lang w:val="tr-TR"/>
              </w:rPr>
            </w:pPr>
            <w:r w:rsidRPr="00F72A0D">
              <w:rPr>
                <w:lang w:val="tr-TR"/>
              </w:rPr>
              <w:t>20:00-22:45</w:t>
            </w:r>
          </w:p>
        </w:tc>
      </w:tr>
      <w:tr w:rsidR="00343A12" w:rsidRPr="00F72A0D" w14:paraId="07136EF9" w14:textId="77777777" w:rsidTr="00343A12">
        <w:trPr>
          <w:trHeight w:val="1095"/>
        </w:trPr>
        <w:tc>
          <w:tcPr>
            <w:tcW w:w="497" w:type="pct"/>
            <w:vAlign w:val="center"/>
          </w:tcPr>
          <w:p w14:paraId="4313793D" w14:textId="77777777" w:rsidR="00F72A0D" w:rsidRPr="00F72A0D" w:rsidRDefault="00F72A0D" w:rsidP="00343A12">
            <w:pPr>
              <w:spacing w:after="0" w:line="360" w:lineRule="auto"/>
              <w:rPr>
                <w:lang w:val="tr-TR"/>
              </w:rPr>
            </w:pPr>
            <w:r w:rsidRPr="00F72A0D">
              <w:rPr>
                <w:lang w:val="tr-TR"/>
              </w:rPr>
              <w:t>PFE301</w:t>
            </w:r>
          </w:p>
        </w:tc>
        <w:tc>
          <w:tcPr>
            <w:tcW w:w="1073" w:type="pct"/>
            <w:vAlign w:val="center"/>
          </w:tcPr>
          <w:p w14:paraId="5D1EF16D" w14:textId="77777777" w:rsidR="00F72A0D" w:rsidRPr="00F72A0D" w:rsidRDefault="00F72A0D" w:rsidP="00343A12">
            <w:pPr>
              <w:spacing w:after="0" w:line="360" w:lineRule="auto"/>
              <w:rPr>
                <w:lang w:val="tr-TR"/>
              </w:rPr>
            </w:pPr>
            <w:r w:rsidRPr="00F72A0D">
              <w:rPr>
                <w:lang w:val="tr-TR"/>
              </w:rPr>
              <w:t>Öğretim İlke ve Yöntemleri</w:t>
            </w:r>
          </w:p>
        </w:tc>
        <w:tc>
          <w:tcPr>
            <w:tcW w:w="1141" w:type="pct"/>
            <w:vAlign w:val="center"/>
          </w:tcPr>
          <w:p w14:paraId="0720BB64" w14:textId="4E29F997" w:rsidR="00F72A0D" w:rsidRPr="00F72A0D" w:rsidRDefault="00F72A0D" w:rsidP="00343A12">
            <w:pPr>
              <w:spacing w:after="0" w:line="360" w:lineRule="auto"/>
              <w:rPr>
                <w:lang w:val="tr-TR"/>
              </w:rPr>
            </w:pPr>
            <w:r w:rsidRPr="00F72A0D">
              <w:rPr>
                <w:lang w:val="tr-TR"/>
              </w:rPr>
              <w:t>Doç. Dr. Şefika Sümeyye Çam</w:t>
            </w:r>
          </w:p>
        </w:tc>
        <w:tc>
          <w:tcPr>
            <w:tcW w:w="1328" w:type="pct"/>
            <w:vAlign w:val="center"/>
          </w:tcPr>
          <w:p w14:paraId="0986EB94" w14:textId="77777777" w:rsidR="00343A12" w:rsidRDefault="00343A12" w:rsidP="00343A12">
            <w:pPr>
              <w:spacing w:after="0" w:line="360" w:lineRule="auto"/>
              <w:rPr>
                <w:lang w:val="tr-TR"/>
              </w:rPr>
            </w:pPr>
            <w:r w:rsidRPr="00F72A0D">
              <w:rPr>
                <w:lang w:val="tr-TR"/>
              </w:rPr>
              <w:t xml:space="preserve">İktisadi ve İdari Bilimler </w:t>
            </w:r>
            <w:r>
              <w:rPr>
                <w:lang w:val="tr-TR"/>
              </w:rPr>
              <w:t>Fakültesi</w:t>
            </w:r>
          </w:p>
          <w:p w14:paraId="0DC1A82C" w14:textId="180854D9" w:rsidR="00F72A0D" w:rsidRPr="00F72A0D" w:rsidRDefault="00343A12" w:rsidP="00343A12">
            <w:pPr>
              <w:spacing w:after="0" w:line="360" w:lineRule="auto"/>
              <w:rPr>
                <w:lang w:val="tr-TR"/>
              </w:rPr>
            </w:pPr>
            <w:r>
              <w:rPr>
                <w:lang w:val="tr-TR"/>
              </w:rPr>
              <w:t>(</w:t>
            </w:r>
            <w:r w:rsidRPr="00F72A0D">
              <w:rPr>
                <w:lang w:val="tr-TR"/>
              </w:rPr>
              <w:t>Tüm Bölümler</w:t>
            </w:r>
            <w:r>
              <w:rPr>
                <w:lang w:val="tr-TR"/>
              </w:rPr>
              <w:t>)</w:t>
            </w:r>
          </w:p>
        </w:tc>
        <w:tc>
          <w:tcPr>
            <w:tcW w:w="423" w:type="pct"/>
            <w:vAlign w:val="center"/>
          </w:tcPr>
          <w:p w14:paraId="595D6657" w14:textId="68766266" w:rsidR="00F72A0D" w:rsidRPr="00F72A0D" w:rsidRDefault="00FE7E4C" w:rsidP="00343A12">
            <w:pPr>
              <w:spacing w:after="0" w:line="360" w:lineRule="auto"/>
              <w:rPr>
                <w:lang w:val="tr-TR"/>
              </w:rPr>
            </w:pPr>
            <w:r>
              <w:rPr>
                <w:lang w:val="tr-TR"/>
              </w:rPr>
              <w:t>Çarşamba</w:t>
            </w:r>
          </w:p>
        </w:tc>
        <w:tc>
          <w:tcPr>
            <w:tcW w:w="537" w:type="pct"/>
            <w:vAlign w:val="center"/>
          </w:tcPr>
          <w:p w14:paraId="6F2C06F2" w14:textId="11918F8D" w:rsidR="00F72A0D" w:rsidRPr="00F72A0D" w:rsidRDefault="00F72A0D" w:rsidP="00343A12">
            <w:pPr>
              <w:spacing w:after="0" w:line="360" w:lineRule="auto"/>
              <w:rPr>
                <w:lang w:val="tr-TR"/>
              </w:rPr>
            </w:pPr>
            <w:r w:rsidRPr="00F72A0D">
              <w:rPr>
                <w:lang w:val="tr-TR"/>
              </w:rPr>
              <w:t>17:00-19:45</w:t>
            </w:r>
          </w:p>
        </w:tc>
      </w:tr>
      <w:tr w:rsidR="00240BB1" w:rsidRPr="00F72A0D" w14:paraId="6C24028C" w14:textId="77777777" w:rsidTr="00343A12">
        <w:trPr>
          <w:trHeight w:val="1095"/>
        </w:trPr>
        <w:tc>
          <w:tcPr>
            <w:tcW w:w="497" w:type="pct"/>
            <w:vAlign w:val="center"/>
          </w:tcPr>
          <w:p w14:paraId="08F0D6D7" w14:textId="060C0120" w:rsidR="00240BB1" w:rsidRPr="00F72A0D" w:rsidRDefault="00240BB1" w:rsidP="00343A12">
            <w:pPr>
              <w:spacing w:after="0" w:line="360" w:lineRule="auto"/>
              <w:rPr>
                <w:lang w:val="tr-TR"/>
              </w:rPr>
            </w:pPr>
            <w:r>
              <w:rPr>
                <w:lang w:val="tr-TR"/>
              </w:rPr>
              <w:t>PFE303</w:t>
            </w:r>
          </w:p>
        </w:tc>
        <w:tc>
          <w:tcPr>
            <w:tcW w:w="1073" w:type="pct"/>
            <w:vAlign w:val="center"/>
          </w:tcPr>
          <w:p w14:paraId="1A6EB460" w14:textId="1C838B85" w:rsidR="00240BB1" w:rsidRPr="00F72A0D" w:rsidRDefault="00240BB1" w:rsidP="00343A12">
            <w:pPr>
              <w:spacing w:after="0" w:line="360" w:lineRule="auto"/>
              <w:rPr>
                <w:lang w:val="tr-TR"/>
              </w:rPr>
            </w:pPr>
            <w:r w:rsidRPr="00240BB1">
              <w:t xml:space="preserve">Özel </w:t>
            </w:r>
            <w:proofErr w:type="spellStart"/>
            <w:r w:rsidRPr="00240BB1">
              <w:t>Öğretim</w:t>
            </w:r>
            <w:proofErr w:type="spellEnd"/>
            <w:r w:rsidRPr="00240BB1">
              <w:t xml:space="preserve"> </w:t>
            </w:r>
            <w:proofErr w:type="spellStart"/>
            <w:r w:rsidRPr="00240BB1">
              <w:t>Yöntemleri</w:t>
            </w:r>
            <w:proofErr w:type="spellEnd"/>
          </w:p>
        </w:tc>
        <w:tc>
          <w:tcPr>
            <w:tcW w:w="1141" w:type="pct"/>
            <w:vAlign w:val="center"/>
          </w:tcPr>
          <w:p w14:paraId="240A782E" w14:textId="74102F7E" w:rsidR="00240BB1" w:rsidRPr="00F72A0D" w:rsidRDefault="009F761C" w:rsidP="00343A12">
            <w:pPr>
              <w:spacing w:after="0" w:line="360" w:lineRule="auto"/>
              <w:rPr>
                <w:lang w:val="tr-TR"/>
              </w:rPr>
            </w:pPr>
            <w:r>
              <w:rPr>
                <w:lang w:val="tr-TR"/>
              </w:rPr>
              <w:t>Dr. Öğr. Üyesi Mustafa Şehitoğlu</w:t>
            </w:r>
          </w:p>
        </w:tc>
        <w:tc>
          <w:tcPr>
            <w:tcW w:w="1328" w:type="pct"/>
            <w:vAlign w:val="center"/>
          </w:tcPr>
          <w:p w14:paraId="7C36D1C3" w14:textId="77777777" w:rsidR="009F761C" w:rsidRDefault="009F761C" w:rsidP="009F761C">
            <w:pPr>
              <w:spacing w:after="0" w:line="360" w:lineRule="auto"/>
              <w:rPr>
                <w:lang w:val="tr-TR"/>
              </w:rPr>
            </w:pPr>
            <w:r w:rsidRPr="00F72A0D">
              <w:rPr>
                <w:lang w:val="tr-TR"/>
              </w:rPr>
              <w:t xml:space="preserve">İktisadi ve İdari Bilimler </w:t>
            </w:r>
            <w:r>
              <w:rPr>
                <w:lang w:val="tr-TR"/>
              </w:rPr>
              <w:t>Fakültesi</w:t>
            </w:r>
          </w:p>
          <w:p w14:paraId="40B1441E" w14:textId="5E1A1FD2" w:rsidR="00240BB1" w:rsidRPr="00F72A0D" w:rsidRDefault="009F761C" w:rsidP="009F761C">
            <w:pPr>
              <w:spacing w:after="0" w:line="360" w:lineRule="auto"/>
              <w:rPr>
                <w:lang w:val="tr-TR"/>
              </w:rPr>
            </w:pPr>
            <w:r>
              <w:rPr>
                <w:lang w:val="tr-TR"/>
              </w:rPr>
              <w:t>(</w:t>
            </w:r>
            <w:r w:rsidRPr="00F72A0D">
              <w:rPr>
                <w:lang w:val="tr-TR"/>
              </w:rPr>
              <w:t>Tüm Bölümler</w:t>
            </w:r>
            <w:r>
              <w:rPr>
                <w:lang w:val="tr-TR"/>
              </w:rPr>
              <w:t>)</w:t>
            </w:r>
          </w:p>
        </w:tc>
        <w:tc>
          <w:tcPr>
            <w:tcW w:w="423" w:type="pct"/>
            <w:vAlign w:val="center"/>
          </w:tcPr>
          <w:p w14:paraId="6B8F10B5" w14:textId="493C1EA9" w:rsidR="00240BB1" w:rsidRDefault="003C2181" w:rsidP="00343A12">
            <w:pPr>
              <w:spacing w:after="0" w:line="360" w:lineRule="auto"/>
              <w:rPr>
                <w:lang w:val="tr-TR"/>
              </w:rPr>
            </w:pPr>
            <w:r>
              <w:rPr>
                <w:lang w:val="tr-TR"/>
              </w:rPr>
              <w:t>Perşembe</w:t>
            </w:r>
          </w:p>
        </w:tc>
        <w:tc>
          <w:tcPr>
            <w:tcW w:w="537" w:type="pct"/>
            <w:vAlign w:val="center"/>
          </w:tcPr>
          <w:p w14:paraId="6A80D97A" w14:textId="5E2245D4" w:rsidR="00240BB1" w:rsidRPr="00F72A0D" w:rsidRDefault="003C2181" w:rsidP="00343A12">
            <w:pPr>
              <w:spacing w:after="0" w:line="360" w:lineRule="auto"/>
              <w:rPr>
                <w:lang w:val="tr-TR"/>
              </w:rPr>
            </w:pPr>
            <w:r w:rsidRPr="00F72A0D">
              <w:rPr>
                <w:lang w:val="tr-TR"/>
              </w:rPr>
              <w:t>17:00-19:45</w:t>
            </w:r>
          </w:p>
        </w:tc>
      </w:tr>
      <w:tr w:rsidR="00343A12" w:rsidRPr="00F72A0D" w14:paraId="76422D3F" w14:textId="77777777" w:rsidTr="00343A12">
        <w:trPr>
          <w:trHeight w:val="1095"/>
        </w:trPr>
        <w:tc>
          <w:tcPr>
            <w:tcW w:w="497" w:type="pct"/>
            <w:vAlign w:val="center"/>
          </w:tcPr>
          <w:p w14:paraId="0F950015" w14:textId="77777777" w:rsidR="00F72A0D" w:rsidRPr="00F72A0D" w:rsidRDefault="00F72A0D" w:rsidP="00343A12">
            <w:pPr>
              <w:spacing w:after="0" w:line="360" w:lineRule="auto"/>
              <w:rPr>
                <w:lang w:val="tr-TR"/>
              </w:rPr>
            </w:pPr>
            <w:r w:rsidRPr="00F72A0D">
              <w:rPr>
                <w:lang w:val="tr-TR"/>
              </w:rPr>
              <w:t>PFE401</w:t>
            </w:r>
          </w:p>
        </w:tc>
        <w:tc>
          <w:tcPr>
            <w:tcW w:w="1073" w:type="pct"/>
            <w:vAlign w:val="center"/>
          </w:tcPr>
          <w:p w14:paraId="6230CCE4" w14:textId="77777777" w:rsidR="00F72A0D" w:rsidRPr="00F72A0D" w:rsidRDefault="00F72A0D" w:rsidP="00343A12">
            <w:pPr>
              <w:spacing w:after="0" w:line="360" w:lineRule="auto"/>
              <w:rPr>
                <w:lang w:val="tr-TR"/>
              </w:rPr>
            </w:pPr>
            <w:r w:rsidRPr="00F72A0D">
              <w:rPr>
                <w:lang w:val="tr-TR"/>
              </w:rPr>
              <w:t>Sınıf Yönetimi</w:t>
            </w:r>
          </w:p>
        </w:tc>
        <w:tc>
          <w:tcPr>
            <w:tcW w:w="1141" w:type="pct"/>
            <w:vAlign w:val="center"/>
          </w:tcPr>
          <w:p w14:paraId="05312791" w14:textId="0A3AE29D" w:rsidR="00F72A0D" w:rsidRPr="00F72A0D" w:rsidRDefault="00F72A0D" w:rsidP="00343A12">
            <w:pPr>
              <w:spacing w:after="0" w:line="360" w:lineRule="auto"/>
              <w:rPr>
                <w:lang w:val="tr-TR"/>
              </w:rPr>
            </w:pPr>
            <w:r w:rsidRPr="00F72A0D">
              <w:rPr>
                <w:lang w:val="tr-TR"/>
              </w:rPr>
              <w:t>Doç. Dr. Canan Demir Yıldız</w:t>
            </w:r>
          </w:p>
        </w:tc>
        <w:tc>
          <w:tcPr>
            <w:tcW w:w="1328" w:type="pct"/>
            <w:vAlign w:val="center"/>
          </w:tcPr>
          <w:p w14:paraId="65A2837C" w14:textId="77777777" w:rsidR="00343A12" w:rsidRDefault="00343A12" w:rsidP="00343A12">
            <w:pPr>
              <w:spacing w:after="0" w:line="360" w:lineRule="auto"/>
              <w:rPr>
                <w:lang w:val="tr-TR"/>
              </w:rPr>
            </w:pPr>
            <w:r w:rsidRPr="00F72A0D">
              <w:rPr>
                <w:lang w:val="tr-TR"/>
              </w:rPr>
              <w:t xml:space="preserve">İktisadi ve İdari Bilimler </w:t>
            </w:r>
            <w:r>
              <w:rPr>
                <w:lang w:val="tr-TR"/>
              </w:rPr>
              <w:t>Fakültesi</w:t>
            </w:r>
          </w:p>
          <w:p w14:paraId="49C785E5" w14:textId="269B1493" w:rsidR="00F72A0D" w:rsidRPr="00F72A0D" w:rsidRDefault="00343A12" w:rsidP="00343A12">
            <w:pPr>
              <w:spacing w:after="0" w:line="360" w:lineRule="auto"/>
              <w:rPr>
                <w:lang w:val="tr-TR"/>
              </w:rPr>
            </w:pPr>
            <w:r>
              <w:rPr>
                <w:lang w:val="tr-TR"/>
              </w:rPr>
              <w:t>(</w:t>
            </w:r>
            <w:r w:rsidRPr="00F72A0D">
              <w:rPr>
                <w:lang w:val="tr-TR"/>
              </w:rPr>
              <w:t>Tüm Bölümler</w:t>
            </w:r>
            <w:r>
              <w:rPr>
                <w:lang w:val="tr-TR"/>
              </w:rPr>
              <w:t>)</w:t>
            </w:r>
          </w:p>
        </w:tc>
        <w:tc>
          <w:tcPr>
            <w:tcW w:w="423" w:type="pct"/>
            <w:vAlign w:val="center"/>
          </w:tcPr>
          <w:p w14:paraId="06688015" w14:textId="7537E87F" w:rsidR="00F72A0D" w:rsidRPr="00F72A0D" w:rsidRDefault="00F72A0D" w:rsidP="00343A12">
            <w:pPr>
              <w:spacing w:after="0" w:line="360" w:lineRule="auto"/>
              <w:rPr>
                <w:lang w:val="tr-TR"/>
              </w:rPr>
            </w:pPr>
            <w:r w:rsidRPr="00F72A0D">
              <w:rPr>
                <w:lang w:val="tr-TR"/>
              </w:rPr>
              <w:t>Pazartesi</w:t>
            </w:r>
          </w:p>
        </w:tc>
        <w:tc>
          <w:tcPr>
            <w:tcW w:w="537" w:type="pct"/>
            <w:vAlign w:val="center"/>
          </w:tcPr>
          <w:p w14:paraId="72064997" w14:textId="40F3E9BD" w:rsidR="00F72A0D" w:rsidRPr="00F72A0D" w:rsidRDefault="00F72A0D" w:rsidP="00343A12">
            <w:pPr>
              <w:spacing w:after="0" w:line="360" w:lineRule="auto"/>
              <w:rPr>
                <w:lang w:val="tr-TR"/>
              </w:rPr>
            </w:pPr>
            <w:r w:rsidRPr="00F72A0D">
              <w:rPr>
                <w:lang w:val="tr-TR"/>
              </w:rPr>
              <w:t>17:00-18:45</w:t>
            </w:r>
          </w:p>
        </w:tc>
      </w:tr>
    </w:tbl>
    <w:p w14:paraId="12F2F588" w14:textId="77777777" w:rsidR="006E0F71" w:rsidRPr="00F72A0D" w:rsidRDefault="006E0F71">
      <w:pPr>
        <w:rPr>
          <w:lang w:val="tr-TR"/>
        </w:rPr>
      </w:pPr>
    </w:p>
    <w:sectPr w:rsidR="006E0F71" w:rsidRPr="00F72A0D" w:rsidSect="00343A12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9969454">
    <w:abstractNumId w:val="8"/>
  </w:num>
  <w:num w:numId="2" w16cid:durableId="168522079">
    <w:abstractNumId w:val="6"/>
  </w:num>
  <w:num w:numId="3" w16cid:durableId="19282438">
    <w:abstractNumId w:val="5"/>
  </w:num>
  <w:num w:numId="4" w16cid:durableId="1539392755">
    <w:abstractNumId w:val="4"/>
  </w:num>
  <w:num w:numId="5" w16cid:durableId="1057365028">
    <w:abstractNumId w:val="7"/>
  </w:num>
  <w:num w:numId="6" w16cid:durableId="32311720">
    <w:abstractNumId w:val="3"/>
  </w:num>
  <w:num w:numId="7" w16cid:durableId="819925629">
    <w:abstractNumId w:val="2"/>
  </w:num>
  <w:num w:numId="8" w16cid:durableId="221256992">
    <w:abstractNumId w:val="1"/>
  </w:num>
  <w:num w:numId="9" w16cid:durableId="346834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A2A"/>
    <w:rsid w:val="0006063C"/>
    <w:rsid w:val="0015074B"/>
    <w:rsid w:val="00195FF6"/>
    <w:rsid w:val="00240BB1"/>
    <w:rsid w:val="0029639D"/>
    <w:rsid w:val="00326F90"/>
    <w:rsid w:val="00343A12"/>
    <w:rsid w:val="003C2181"/>
    <w:rsid w:val="004C4AD8"/>
    <w:rsid w:val="005020B7"/>
    <w:rsid w:val="006E0F71"/>
    <w:rsid w:val="009F761C"/>
    <w:rsid w:val="00A40529"/>
    <w:rsid w:val="00AA1D8D"/>
    <w:rsid w:val="00AC20BB"/>
    <w:rsid w:val="00B47730"/>
    <w:rsid w:val="00C5190A"/>
    <w:rsid w:val="00CB0664"/>
    <w:rsid w:val="00D63D73"/>
    <w:rsid w:val="00DF1B4F"/>
    <w:rsid w:val="00E567DE"/>
    <w:rsid w:val="00F10226"/>
    <w:rsid w:val="00F72A0D"/>
    <w:rsid w:val="00FC693F"/>
    <w:rsid w:val="00FE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C102475"/>
  <w14:defaultImageDpi w14:val="300"/>
  <w15:docId w15:val="{9266D1E4-40BB-4756-A50B-97C89B3D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676</Characters>
  <Application>Microsoft Office Word</Application>
  <DocSecurity>0</DocSecurity>
  <Lines>45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m.sena yildirim</cp:lastModifiedBy>
  <cp:revision>2</cp:revision>
  <dcterms:created xsi:type="dcterms:W3CDTF">2024-08-29T08:42:00Z</dcterms:created>
  <dcterms:modified xsi:type="dcterms:W3CDTF">2024-08-29T08:42:00Z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0e7d10b13acbfaf555c95231a0b7000fe83f740358f05c6026ce967ca20866c2</vt:lpwstr>
  </property>
</Properties>
</file>